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5-</w:t>
      </w:r>
      <w:r>
        <w:rPr>
          <w:rFonts w:ascii="Times New Roman" w:eastAsia="Times New Roman" w:hAnsi="Times New Roman" w:cs="Times New Roman"/>
          <w:sz w:val="20"/>
          <w:szCs w:val="20"/>
        </w:rPr>
        <w:t>1075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2003</w:t>
      </w:r>
      <w:r>
        <w:rPr>
          <w:rFonts w:ascii="Times New Roman" w:eastAsia="Times New Roman" w:hAnsi="Times New Roman" w:cs="Times New Roman"/>
          <w:sz w:val="20"/>
          <w:szCs w:val="20"/>
        </w:rPr>
        <w:t>/20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ind w:firstLine="567"/>
        <w:jc w:val="right"/>
        <w:rPr>
          <w:sz w:val="12"/>
          <w:szCs w:val="12"/>
        </w:rPr>
      </w:pPr>
    </w:p>
    <w:p>
      <w:pPr>
        <w:spacing w:before="0" w:after="0"/>
        <w:ind w:firstLine="709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spacing w:before="0" w:after="0"/>
        <w:ind w:firstLine="709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ind w:firstLine="709"/>
        <w:jc w:val="center"/>
        <w:rPr>
          <w:sz w:val="10"/>
          <w:szCs w:val="10"/>
        </w:rPr>
      </w:pPr>
    </w:p>
    <w:p>
      <w:pPr>
        <w:widowControl w:val="0"/>
        <w:spacing w:before="0" w:after="0" w:line="259" w:lineRule="auto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сентября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город Нефтеюганск</w:t>
      </w:r>
    </w:p>
    <w:p>
      <w:pPr>
        <w:widowControl w:val="0"/>
        <w:spacing w:before="0" w:after="0" w:line="259" w:lineRule="auto"/>
        <w:jc w:val="both"/>
        <w:rPr>
          <w:sz w:val="10"/>
          <w:szCs w:val="10"/>
        </w:rPr>
      </w:pP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3 Нефтеюганского судебного района Ханты-Мансийского автономн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Бабанова Алексея Анатольевича, </w:t>
      </w:r>
      <w:r>
        <w:rPr>
          <w:rStyle w:val="cat-ExternalSystemDefinedgrp-26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22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неработающего, зарегистрированного по адресу: </w:t>
      </w:r>
      <w:r>
        <w:rPr>
          <w:rStyle w:val="cat-UserDefinedgrp-27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проживающего по адресу: </w:t>
      </w:r>
      <w:r>
        <w:rPr>
          <w:rStyle w:val="cat-UserDefinedgrp-28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19.24 Кодекса Российской Федерации об административных правонарушениях,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 С Т А Н О В И 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Бабанов А.А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проживающий по адресу: </w:t>
      </w:r>
      <w:r>
        <w:rPr>
          <w:rStyle w:val="cat-UserDefinedgrp-28rplc-1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отношении которого решением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Нефтеюганского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районного суда ХМАО-Югры от </w:t>
      </w:r>
      <w:r>
        <w:rPr>
          <w:rFonts w:ascii="Times New Roman" w:eastAsia="Times New Roman" w:hAnsi="Times New Roman" w:cs="Times New Roman"/>
          <w:sz w:val="25"/>
          <w:szCs w:val="25"/>
        </w:rPr>
        <w:t>10.01.2025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установлен административный надзор и ограничения на срок </w:t>
      </w:r>
      <w:r>
        <w:rPr>
          <w:rFonts w:ascii="Times New Roman" w:eastAsia="Times New Roman" w:hAnsi="Times New Roman" w:cs="Times New Roman"/>
          <w:sz w:val="25"/>
          <w:szCs w:val="25"/>
        </w:rPr>
        <w:t>до 01 ноября 2027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установлен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ы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ограничение в виде обязательной явки на регистрацию в органы внутренних дел по месту жительства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пребывания </w:t>
      </w:r>
      <w:r>
        <w:rPr>
          <w:rFonts w:ascii="Times New Roman" w:eastAsia="Times New Roman" w:hAnsi="Times New Roman" w:cs="Times New Roman"/>
          <w:sz w:val="25"/>
          <w:szCs w:val="25"/>
        </w:rPr>
        <w:t>либо фактического нахождения 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раза в месяц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дни, установленные органом внутренних дел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совершил повторное в течение одного года административное правонарушение, предусмотренное ч. 1 ст. 19.24 КоАП РФ, а именно </w:t>
      </w:r>
      <w:r>
        <w:rPr>
          <w:rFonts w:ascii="Times New Roman" w:eastAsia="Times New Roman" w:hAnsi="Times New Roman" w:cs="Times New Roman"/>
          <w:sz w:val="25"/>
          <w:szCs w:val="25"/>
        </w:rPr>
        <w:t>26.08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.2025 </w:t>
      </w:r>
      <w:r>
        <w:rPr>
          <w:rFonts w:ascii="Times New Roman" w:eastAsia="Times New Roman" w:hAnsi="Times New Roman" w:cs="Times New Roman"/>
          <w:sz w:val="25"/>
          <w:szCs w:val="25"/>
        </w:rPr>
        <w:t>не явился обязательную на регистрацию в ОМВД России по г. Нефтеюганску, чем нарушил административное ограничение, установленное судом. Данное бездействие не содержит уголовно наказуемого деяния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5"/>
          <w:szCs w:val="25"/>
        </w:rPr>
        <w:t>Бабанов А.А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признал факт совершения правонарушения, вину в его совершении, инвалидом 1 и 2 группы не является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выслушав </w:t>
      </w:r>
      <w:r>
        <w:rPr>
          <w:rFonts w:ascii="Times New Roman" w:eastAsia="Times New Roman" w:hAnsi="Times New Roman" w:cs="Times New Roman"/>
          <w:sz w:val="25"/>
          <w:szCs w:val="25"/>
        </w:rPr>
        <w:t>Бабанова А.А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Бабанова А.А</w:t>
      </w:r>
      <w:r>
        <w:rPr>
          <w:rFonts w:ascii="Times New Roman" w:eastAsia="Times New Roman" w:hAnsi="Times New Roman" w:cs="Times New Roman"/>
          <w:sz w:val="25"/>
          <w:szCs w:val="25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29rplc-2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10</w:t>
      </w:r>
      <w:r>
        <w:rPr>
          <w:rFonts w:ascii="Times New Roman" w:eastAsia="Times New Roman" w:hAnsi="Times New Roman" w:cs="Times New Roman"/>
          <w:sz w:val="25"/>
          <w:szCs w:val="25"/>
        </w:rPr>
        <w:t>.09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согласно которому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Бабанов А.А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 протоколом ознакомлен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согласен, </w:t>
      </w:r>
      <w:r>
        <w:rPr>
          <w:rFonts w:ascii="Times New Roman" w:eastAsia="Times New Roman" w:hAnsi="Times New Roman" w:cs="Times New Roman"/>
          <w:sz w:val="25"/>
          <w:szCs w:val="25"/>
        </w:rPr>
        <w:t>права, предусмотренные ст. 25.1 КоАП РФ и ст. 51 Конституции РФ разъяснены</w:t>
      </w:r>
      <w:r>
        <w:rPr>
          <w:rFonts w:ascii="Times New Roman" w:eastAsia="Times New Roman" w:hAnsi="Times New Roman" w:cs="Times New Roman"/>
          <w:sz w:val="25"/>
          <w:szCs w:val="25"/>
        </w:rPr>
        <w:t>, копию протокола получил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567"/>
        </w:tabs>
        <w:spacing w:before="0" w:after="0"/>
        <w:ind w:firstLine="142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Кроме того, обстоятельства, изложенные в протоколе об административном правонарушении,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подтверждаются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рапортом УУП ОМВД России по г. Нефтеюганску; рапортом инспектора ГОАН ОУУП и по ДН ОМВД России по г. Нефтеюганску от </w:t>
      </w:r>
      <w:r>
        <w:rPr>
          <w:rFonts w:ascii="Times New Roman" w:eastAsia="Times New Roman" w:hAnsi="Times New Roman" w:cs="Times New Roman"/>
          <w:sz w:val="25"/>
          <w:szCs w:val="25"/>
        </w:rPr>
        <w:t>09.09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.2025;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объяснениями </w:t>
      </w:r>
      <w:r>
        <w:rPr>
          <w:rFonts w:ascii="Times New Roman" w:eastAsia="Times New Roman" w:hAnsi="Times New Roman" w:cs="Times New Roman"/>
          <w:sz w:val="25"/>
          <w:szCs w:val="25"/>
        </w:rPr>
        <w:t>Бабанова А.А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на отдельном бланке от </w:t>
      </w:r>
      <w:r>
        <w:rPr>
          <w:rFonts w:ascii="Times New Roman" w:eastAsia="Times New Roman" w:hAnsi="Times New Roman" w:cs="Times New Roman"/>
          <w:sz w:val="25"/>
          <w:szCs w:val="25"/>
        </w:rPr>
        <w:t>10</w:t>
      </w:r>
      <w:r>
        <w:rPr>
          <w:rFonts w:ascii="Times New Roman" w:eastAsia="Times New Roman" w:hAnsi="Times New Roman" w:cs="Times New Roman"/>
          <w:sz w:val="25"/>
          <w:szCs w:val="25"/>
        </w:rPr>
        <w:t>.09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регистрационного листа поднадзорного лица,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Бабанов А.А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не явился на регистрацию </w:t>
      </w:r>
      <w:r>
        <w:rPr>
          <w:rFonts w:ascii="Times New Roman" w:eastAsia="Times New Roman" w:hAnsi="Times New Roman" w:cs="Times New Roman"/>
          <w:sz w:val="25"/>
          <w:szCs w:val="25"/>
        </w:rPr>
        <w:t>26</w:t>
      </w:r>
      <w:r>
        <w:rPr>
          <w:rFonts w:ascii="Times New Roman" w:eastAsia="Times New Roman" w:hAnsi="Times New Roman" w:cs="Times New Roman"/>
          <w:sz w:val="25"/>
          <w:szCs w:val="25"/>
        </w:rPr>
        <w:t>.08.2025</w:t>
      </w:r>
      <w:r>
        <w:rPr>
          <w:rFonts w:ascii="Times New Roman" w:eastAsia="Times New Roman" w:hAnsi="Times New Roman" w:cs="Times New Roman"/>
          <w:sz w:val="25"/>
          <w:szCs w:val="25"/>
        </w:rPr>
        <w:t>; графиком прибытия поднадзорного лица на регистрацию в 4-й вторник месяца с 09:00 до 18:00 с отметкой об ознакомлени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с ним </w:t>
      </w:r>
      <w:r>
        <w:rPr>
          <w:rFonts w:ascii="Times New Roman" w:eastAsia="Times New Roman" w:hAnsi="Times New Roman" w:cs="Times New Roman"/>
          <w:sz w:val="25"/>
          <w:szCs w:val="25"/>
        </w:rPr>
        <w:t>Бабанова А.А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29.01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заключением о заведении дела административного надзора; предупреждением </w:t>
      </w:r>
      <w:r>
        <w:rPr>
          <w:rFonts w:ascii="Times New Roman" w:eastAsia="Times New Roman" w:hAnsi="Times New Roman" w:cs="Times New Roman"/>
          <w:sz w:val="25"/>
          <w:szCs w:val="25"/>
        </w:rPr>
        <w:t>Бабанова А.А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от </w:t>
      </w:r>
      <w:r>
        <w:rPr>
          <w:rFonts w:ascii="Times New Roman" w:eastAsia="Times New Roman" w:hAnsi="Times New Roman" w:cs="Times New Roman"/>
          <w:sz w:val="25"/>
          <w:szCs w:val="25"/>
        </w:rPr>
        <w:t>29.01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решения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 районного суда ХМАО-Югры от 10.01.2025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Бабанова А.А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установлен административный надзор на срок </w:t>
      </w:r>
      <w:r>
        <w:rPr>
          <w:rFonts w:ascii="Times New Roman" w:eastAsia="Times New Roman" w:hAnsi="Times New Roman" w:cs="Times New Roman"/>
          <w:sz w:val="25"/>
          <w:szCs w:val="25"/>
        </w:rPr>
        <w:t>до 01 ноября 2027 года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заявлением </w:t>
      </w:r>
      <w:r>
        <w:rPr>
          <w:rFonts w:ascii="Times New Roman" w:eastAsia="Times New Roman" w:hAnsi="Times New Roman" w:cs="Times New Roman"/>
          <w:sz w:val="25"/>
          <w:szCs w:val="25"/>
        </w:rPr>
        <w:t>Бабанова А.А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о мес</w:t>
      </w:r>
      <w:r>
        <w:rPr>
          <w:rFonts w:ascii="Times New Roman" w:eastAsia="Times New Roman" w:hAnsi="Times New Roman" w:cs="Times New Roman"/>
          <w:sz w:val="25"/>
          <w:szCs w:val="25"/>
        </w:rPr>
        <w:t>те его проживания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от </w:t>
      </w:r>
      <w:r>
        <w:rPr>
          <w:rFonts w:ascii="Times New Roman" w:eastAsia="Times New Roman" w:hAnsi="Times New Roman" w:cs="Times New Roman"/>
          <w:sz w:val="25"/>
          <w:szCs w:val="25"/>
        </w:rPr>
        <w:t>19.03.2025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вступившего в законную силу,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Бабанов А.А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привлечен к административной ответственности по ч. 1 ст. 19.24 КоАП РФ к наказанию в виде административного штрафа;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от </w:t>
      </w:r>
      <w:r>
        <w:rPr>
          <w:rFonts w:ascii="Times New Roman" w:eastAsia="Times New Roman" w:hAnsi="Times New Roman" w:cs="Times New Roman"/>
          <w:sz w:val="25"/>
          <w:szCs w:val="25"/>
        </w:rPr>
        <w:t>23.05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вступившего в законную силу,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Бабанов А.А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привлечен к административной ответственности по ч. 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19.24 КоАП РФ к наказанию в виде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ареста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постановлением об отказе в возбуждении уголовного дела от </w:t>
      </w:r>
      <w:r>
        <w:rPr>
          <w:rFonts w:ascii="Times New Roman" w:eastAsia="Times New Roman" w:hAnsi="Times New Roman" w:cs="Times New Roman"/>
          <w:sz w:val="25"/>
          <w:szCs w:val="25"/>
        </w:rPr>
        <w:t>10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.09.2025;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справкой СООП на физическое лицо </w:t>
      </w:r>
      <w:r>
        <w:rPr>
          <w:rFonts w:ascii="Times New Roman" w:eastAsia="Times New Roman" w:hAnsi="Times New Roman" w:cs="Times New Roman"/>
          <w:sz w:val="25"/>
          <w:szCs w:val="25"/>
        </w:rPr>
        <w:t>Бабанова А.А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spacing w:before="0" w:after="0"/>
        <w:ind w:firstLine="142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собранные по делу доказательства подтверждают факт несоблюдения </w:t>
      </w:r>
      <w:r>
        <w:rPr>
          <w:rFonts w:ascii="Times New Roman" w:eastAsia="Times New Roman" w:hAnsi="Times New Roman" w:cs="Times New Roman"/>
          <w:sz w:val="25"/>
          <w:szCs w:val="25"/>
        </w:rPr>
        <w:t>Бабанов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26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.08.2025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административного ограничения, установленного решением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 районного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суда ХМАО – Югры и вину последнего в совершении правонарушения. Указанные доказательства являются достоверными, относимыми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допустимыми, существенных нарушений, в силу которых представленные доказательства могут быть признаны недопустимыми, мировым судьей не установлено. 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Мировой с</w:t>
      </w:r>
      <w:r>
        <w:rPr>
          <w:rFonts w:ascii="Times New Roman" w:eastAsia="Times New Roman" w:hAnsi="Times New Roman" w:cs="Times New Roman"/>
          <w:sz w:val="25"/>
          <w:szCs w:val="25"/>
        </w:rPr>
        <w:t>удья квалифицирует 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Бабанова А.А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по ч. 3 ст. 19.24 Кодекса Российской Федерации об административных правонарушениях, как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судья учитывает обстоятельства совершенного административного правонарушения, личность правонарушителя, ранее привлекавшегося к административной ответственности,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характеризующий материал,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его имущественное положение.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Учитывая установленные обстоятельства совершения административного правонарушения, сведения о личности </w:t>
      </w:r>
      <w:r>
        <w:rPr>
          <w:rFonts w:ascii="Times New Roman" w:eastAsia="Times New Roman" w:hAnsi="Times New Roman" w:cs="Times New Roman"/>
          <w:sz w:val="25"/>
          <w:szCs w:val="25"/>
        </w:rPr>
        <w:t>Бабанова А.А</w:t>
      </w:r>
      <w:r>
        <w:rPr>
          <w:rFonts w:ascii="Times New Roman" w:eastAsia="Times New Roman" w:hAnsi="Times New Roman" w:cs="Times New Roman"/>
          <w:sz w:val="25"/>
          <w:szCs w:val="25"/>
        </w:rPr>
        <w:t>., смягчающие и отягчающие вину обстоятельства, в целях предупреждения совершения новых правонарушений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назначает административное наказание в виде административного ареста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 учётом изложенного, руководствуясь ст.ст. 29.9 ч.1, 29.10 Кодекса Российской Федерации об административных правонарушениях, мировой </w:t>
      </w:r>
      <w:r>
        <w:rPr>
          <w:rFonts w:ascii="Times New Roman" w:eastAsia="Times New Roman" w:hAnsi="Times New Roman" w:cs="Times New Roman"/>
          <w:sz w:val="25"/>
          <w:szCs w:val="25"/>
        </w:rPr>
        <w:t>судья</w:t>
      </w:r>
    </w:p>
    <w:p>
      <w:pPr>
        <w:spacing w:before="0" w:after="0"/>
        <w:ind w:firstLine="720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Бабанова Алексея Анатольевича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</w:t>
      </w:r>
      <w:r>
        <w:rPr>
          <w:rFonts w:ascii="Times New Roman" w:eastAsia="Times New Roman" w:hAnsi="Times New Roman" w:cs="Times New Roman"/>
          <w:sz w:val="25"/>
          <w:szCs w:val="25"/>
        </w:rPr>
        <w:t>виновн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19.24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5"/>
          <w:szCs w:val="25"/>
        </w:rPr>
        <w:t>правонарушениях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назначить ему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5"/>
          <w:szCs w:val="25"/>
        </w:rPr>
        <w:t>10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десять</w:t>
      </w:r>
      <w:r>
        <w:rPr>
          <w:rFonts w:ascii="Times New Roman" w:eastAsia="Times New Roman" w:hAnsi="Times New Roman" w:cs="Times New Roman"/>
          <w:sz w:val="25"/>
          <w:szCs w:val="25"/>
        </w:rPr>
        <w:t>) суток.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Срок административного ареста исчислять с </w:t>
      </w:r>
      <w:r>
        <w:rPr>
          <w:rFonts w:ascii="Times New Roman" w:eastAsia="Times New Roman" w:hAnsi="Times New Roman" w:cs="Times New Roman"/>
          <w:sz w:val="25"/>
          <w:szCs w:val="25"/>
        </w:rPr>
        <w:t>23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сентября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года с </w:t>
      </w:r>
      <w:r>
        <w:rPr>
          <w:rFonts w:ascii="Times New Roman" w:eastAsia="Times New Roman" w:hAnsi="Times New Roman" w:cs="Times New Roman"/>
          <w:sz w:val="25"/>
          <w:szCs w:val="25"/>
        </w:rPr>
        <w:t>10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  <w:r>
        <w:rPr>
          <w:rFonts w:ascii="Times New Roman" w:eastAsia="Times New Roman" w:hAnsi="Times New Roman" w:cs="Times New Roman"/>
          <w:sz w:val="25"/>
          <w:szCs w:val="25"/>
        </w:rPr>
        <w:t>30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Постановление подлежит немедленному исполнению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ХМАО-Югры в течение десяти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tabs>
          <w:tab w:val="left" w:pos="6570"/>
        </w:tabs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</w:p>
    <w:p>
      <w:pPr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spacing w:before="0" w:after="0"/>
        <w:rPr>
          <w:sz w:val="8"/>
          <w:szCs w:val="8"/>
        </w:rPr>
      </w:pPr>
    </w:p>
    <w:p>
      <w:pPr>
        <w:spacing w:before="0" w:after="0"/>
      </w:pPr>
    </w:p>
    <w:p>
      <w:pPr>
        <w:spacing w:before="0" w:after="0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6rplc-6">
    <w:name w:val="cat-ExternalSystemDefined grp-26 rplc-6"/>
    <w:basedOn w:val="DefaultParagraphFont"/>
  </w:style>
  <w:style w:type="character" w:customStyle="1" w:styleId="cat-PassportDatagrp-22rplc-7">
    <w:name w:val="cat-PassportData grp-22 rplc-7"/>
    <w:basedOn w:val="DefaultParagraphFont"/>
  </w:style>
  <w:style w:type="character" w:customStyle="1" w:styleId="cat-UserDefinedgrp-27rplc-8">
    <w:name w:val="cat-UserDefined grp-27 rplc-8"/>
    <w:basedOn w:val="DefaultParagraphFont"/>
  </w:style>
  <w:style w:type="character" w:customStyle="1" w:styleId="cat-UserDefinedgrp-28rplc-10">
    <w:name w:val="cat-UserDefined grp-28 rplc-10"/>
    <w:basedOn w:val="DefaultParagraphFont"/>
  </w:style>
  <w:style w:type="character" w:customStyle="1" w:styleId="cat-UserDefinedgrp-28rplc-14">
    <w:name w:val="cat-UserDefined grp-28 rplc-14"/>
    <w:basedOn w:val="DefaultParagraphFont"/>
  </w:style>
  <w:style w:type="character" w:customStyle="1" w:styleId="cat-UserDefinedgrp-29rplc-24">
    <w:name w:val="cat-UserDefined grp-29 rplc-24"/>
    <w:basedOn w:val="DefaultParagraphFont"/>
  </w:style>
  <w:style w:type="character" w:customStyle="1" w:styleId="cat-UserDefinedgrp-30rplc-58">
    <w:name w:val="cat-UserDefined grp-30 rplc-58"/>
    <w:basedOn w:val="DefaultParagraphFont"/>
  </w:style>
  <w:style w:type="character" w:customStyle="1" w:styleId="cat-UserDefinedgrp-31rplc-61">
    <w:name w:val="cat-UserDefined grp-31 rplc-6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